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书名：脑洞大开  专注力训练200+  2</w:t>
      </w:r>
    </w:p>
    <w:p>
      <w:r>
        <w:t>作者：（意）斯帕拉奇，（意）特拉伊尼编著</w:t>
      </w:r>
    </w:p>
    <w:p>
      <w:r>
        <w:t>出版社：北京:同心出版社,2015.05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脑洞大开  专注力训练200+  2 评论地址：https://www.jiaokey.com/book/detail/13816101.html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