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我的第一套科学启蒙书  动物园  儿童版</w:t>
      </w:r>
    </w:p>
    <w:p>
      <w:r>
        <w:rPr>
          <w:rFonts w:ascii="宋体" w:hAnsi="宋体" w:eastAsia="宋体"/>
          <w:sz w:val="24"/>
        </w:rPr>
        <w:t>（德）安德烈娅·埃内著；（德）玛丽昂·克赖迈尔·菲塞绘；温馨译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我的第一套科学启蒙书  动物园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（德）安德烈娅·埃内著；（德）玛丽昂·克赖迈尔·菲塞绘；温馨译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本书出售、求购地址：https://www.jiaokey.com/book/detail/13816099.html</w:t>
      </w:r>
    </w:p>
    <w:p>
      <w:r>
        <w:t>更多相关图书推荐：https://www.jiaokey.com</w:t>
      </w:r>
    </w:p>
    <w:p>
      <w:r>
        <w:t>（德）安德烈娅·埃内著；（德）玛丽昂·克赖迈尔·菲塞绘；温馨译 其他作品：https://www.jiaokey.com/tag/（德）安德烈娅·埃内著；（德）玛丽昂·克赖迈尔·菲塞绘；温馨译.html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关键词搜索：https://www.jiaokey.com/tag/我的第一套科学启蒙书  动物园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