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我的第一套科学启蒙书  骑马  儿童版</w:t>
      </w:r>
    </w:p>
    <w:p>
      <w:r>
        <w:rPr>
          <w:rFonts w:ascii="宋体" w:hAnsi="宋体" w:eastAsia="宋体"/>
          <w:sz w:val="24"/>
        </w:rPr>
        <w:t>（德）安德烈娅·埃内著；（德）伊姆加德·埃伯哈德绘；南曦译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我的第一套科学启蒙书  骑马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（德）安德烈娅·埃内著；（德）伊姆加德·埃伯哈德绘；南曦译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本书出售、求购地址：https://www.jiaokey.com/book/detail/13816097.html</w:t>
      </w:r>
    </w:p>
    <w:p>
      <w:r>
        <w:t>更多相关图书推荐：https://www.jiaokey.com</w:t>
      </w:r>
    </w:p>
    <w:p>
      <w:r>
        <w:t>（德）安德烈娅·埃内著；（德）伊姆加德·埃伯哈德绘；南曦译 其他作品：https://www.jiaokey.com/tag/（德）安德烈娅·埃内著；（德）伊姆加德·埃伯哈德绘；南曦译.html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关键词搜索：https://www.jiaokey.com/tag/我的第一套科学启蒙书  骑马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