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睡前10分钟知识童话  王宫奇案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睡前10分钟知识童话  王宫奇案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本书出售、求购地址：https://www.jiaokey.com/book/detail/13816083.html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关键词搜索：https://www.jiaokey.com/tag/睡前10分钟知识童话  王宫奇案.html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