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睡前10分钟知识童话  魔法山的秘密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睡前10分钟知识童话  魔法山的秘密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本书出售、求购地址：https://www.jiaokey.com/book/detail/13816082.html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关键词搜索：https://www.jiaokey.com/tag/睡前10分钟知识童话  魔法山的秘密.html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