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书名：鸡尾酒笔记</w:t>
      </w:r>
    </w:p>
    <w:p>
      <w:r>
        <w:t>作者：（日）上田和男主编；王慧译</w:t>
      </w:r>
    </w:p>
    <w:p>
      <w:r>
        <w:t>出版社：北京:北京美术摄影出版社,2015.05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鸡尾酒笔记 评论地址：https://www.jiaokey.com/book/detail/13816080.html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