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书名：金谷粒桥梁书  守在你身边</w:t>
      </w:r>
    </w:p>
    <w:p>
      <w:r>
        <w:t>作者：米吉卡著；巧克丽丽绘</w:t>
      </w:r>
    </w:p>
    <w:p>
      <w:r>
        <w:t>出版社：济南:明天出版社,2015.05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金谷粒桥梁书  守在你身边 评论地址：https://www.jiaokey.com/book/detail/13816075.html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