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儿童财商教育绘本·经济习惯  分享就会幸福</w:t>
      </w:r>
    </w:p>
    <w:p>
      <w:r>
        <w:rPr>
          <w:rFonts w:ascii="宋体" w:hAnsi="宋体" w:eastAsia="宋体"/>
          <w:sz w:val="24"/>
        </w:rPr>
        <w:t>（韩）金玟廷文；（韩）成恩图；陈品芳译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儿童财商教育绘本·经济习惯  分享就会幸福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（韩）金玟廷文；（韩）成恩图；陈品芳译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本书出售、求购地址：https://www.jiaokey.com/book/detail/13816068.html</w:t>
      </w:r>
    </w:p>
    <w:p>
      <w:r>
        <w:t>更多相关图书推荐：https://www.jiaokey.com</w:t>
      </w:r>
    </w:p>
    <w:p>
      <w:r>
        <w:t>（韩）金玟廷文；（韩）成恩图；陈品芳译 其他作品：https://www.jiaokey.com/tag/（韩）金玟廷文；（韩）成恩图；陈品芳译.html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关键词搜索：https://www.jiaokey.com/tag/儿童财商教育绘本·经济习惯  分享就会幸福.html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