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美味大炮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美味大炮  高清抓帧版 评论地址：https://www.jiaokey.com/book/detail/13816060.html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