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书名：熊出没之春日对对碰  丛林大练兵  高清抓帧版</w:t>
      </w:r>
    </w:p>
    <w:p>
      <w:r>
        <w:t>作者：深圳华强数字动漫有限公司著；上海华图图豆文化传播有限公司编</w:t>
      </w:r>
    </w:p>
    <w:p>
      <w:r>
        <w:t>出版社：杭州：浙江少年儿童出版社</w:t>
      </w:r>
    </w:p>
    <w:p>
      <w:r>
        <w:t>出版日期：2015.07</w:t>
      </w:r>
    </w:p>
    <w:p>
      <w:r>
        <w:t>总页数：104</w:t>
      </w:r>
    </w:p>
    <w:p>
      <w:r>
        <w:t>更多请访问教客网: www.jiaokey.com</w:t>
      </w:r>
    </w:p>
    <w:p>
      <w:r>
        <w:t>熊出没之春日对对碰  丛林大练兵  高清抓帧版 评论地址：https://www.jiaokey.com/book/detail/13816058.html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