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中国56个民族神话故事典藏·名家绘本  哈尼族、基诺族卷</w:t>
      </w:r>
    </w:p>
    <w:p>
      <w:r>
        <w:rPr>
          <w:rFonts w:ascii="宋体" w:hAnsi="宋体" w:eastAsia="宋体"/>
          <w:sz w:val="24"/>
        </w:rPr>
        <w:t>李学勤，潘守永主编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中国56个民族神话故事典藏·名家绘本  哈尼族、基诺族卷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李学勤，潘守永主编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本书出售、求购地址：https://www.jiaokey.com/book/detail/13816029.html</w:t>
      </w:r>
    </w:p>
    <w:p>
      <w:r>
        <w:t>更多相关图书推荐：https://www.jiaokey.com</w:t>
      </w:r>
    </w:p>
    <w:p>
      <w:r>
        <w:t>李学勤，潘守永主编 其他作品：https://www.jiaokey.com/tag/李学勤，潘守永主编.html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关键词搜索：https://www.jiaokey.com/tag/中国56个民族神话故事典藏·名家绘本  哈尼族、基诺族卷.html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