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书名：熊猫兔性格教育系列绘本  自信的熊猫兔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熊猫兔性格教育系列绘本  自信的熊猫兔 评论地址：https://www.jiaokey.com/book/detail/13816004.html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