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书名：好物100</w:t>
      </w:r>
    </w:p>
    <w:p>
      <w:r>
        <w:t>作者：（日）松浦弥太郎，伊藤正子著；吴迪译</w:t>
      </w:r>
    </w:p>
    <w:p>
      <w:r>
        <w:t>出版社：长沙:湖南美术出版社,2015.05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好物100 评论地址：https://www.jiaokey.com/book/detail/13815954.html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