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书虫·牛津英汉双语读物  海底两万里  美绘光盘版  英汉对照</w:t>
      </w:r>
    </w:p>
    <w:p>
      <w:r>
        <w:rPr>
          <w:rFonts w:ascii="宋体" w:hAnsi="宋体" w:eastAsia="宋体"/>
          <w:sz w:val="24"/>
        </w:rPr>
        <w:t>（法）凡尔纳著；（英）汤姆森改写；祁佳译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书虫·牛津英汉双语读物  海底两万里  美绘光盘版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（法）凡尔纳著；（英）汤姆森改写；祁佳译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本书出售、求购地址：https://www.jiaokey.com/book/detail/13815943.html</w:t>
      </w:r>
    </w:p>
    <w:p>
      <w:r>
        <w:t>更多相关图书推荐：https://www.jiaokey.com</w:t>
      </w:r>
    </w:p>
    <w:p>
      <w:r>
        <w:t>（法）凡尔纳著；（英）汤姆森改写；祁佳译 其他作品：https://www.jiaokey.com/tag/（法）凡尔纳著；（英）汤姆森改写；祁佳译.html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关键词搜索：https://www.jiaokey.com/tag/书虫·牛津英汉双语读物  海底两万里  美绘光盘版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