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微笑的鱼  给4-8岁孩子的成长故事书</w:t>
      </w:r>
    </w:p>
    <w:p>
      <w:r>
        <w:rPr>
          <w:rFonts w:ascii="宋体" w:hAnsi="宋体" w:eastAsia="宋体"/>
          <w:sz w:val="24"/>
        </w:rPr>
        <w:t>徐瑞莲著；灰尘鱼绘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90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5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90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微笑的鱼  给4-8岁孩子的成长故事书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徐瑞莲著；灰尘鱼绘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习惯性-能力培养-学前教育-教学参考资料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本书出售、求购地址：https://www.jiaokey.com/book/detail/13815926.html</w:t>
      </w:r>
    </w:p>
    <w:p>
      <w:r>
        <w:t>更多相关图书推荐：https://www.jiaokey.com</w:t>
      </w:r>
    </w:p>
    <w:p>
      <w:r>
        <w:t>徐瑞莲著；灰尘鱼绘 其他作品：https://www.jiaokey.com/tag/徐瑞莲著；灰尘鱼绘.html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关键词搜索：https://www.jiaokey.com/tag/习惯性-能力培养-学前教育-教学参考资料.html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