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书名：10天绿汁酵素排毒法</w:t>
      </w:r>
    </w:p>
    <w:p>
      <w:r>
        <w:t>作者：（美）JJ.史密斯著；谢亦梦译</w:t>
      </w:r>
    </w:p>
    <w:p>
      <w:r>
        <w:t>出版社：广州:广东科技出版社,2015.06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10天绿汁酵素排毒法 评论地址：https://www.jiaokey.com/book/detail/13815908.html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