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阿凡提的故事  注音版</w:t>
      </w:r>
    </w:p>
    <w:p>
      <w:r>
        <w:rPr>
          <w:rFonts w:ascii="宋体" w:hAnsi="宋体" w:eastAsia="宋体"/>
          <w:sz w:val="24"/>
        </w:rPr>
        <w:t>艾克拜尔·吾拉木编译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阿凡提的故事  注音版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艾克拜尔·吾拉木编译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乌鲁木齐：新疆青少年出版社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本书出售、求购地址：https://www.jiaokey.com/book/detail/13815906.html</w:t>
      </w:r>
    </w:p>
    <w:p>
      <w:r>
        <w:t>更多相关图书推荐：https://www.jiaokey.com</w:t>
      </w:r>
    </w:p>
    <w:p>
      <w:r>
        <w:t>艾克拜尔·吾拉木编译 其他作品：https://www.jiaokey.com/tag/艾克拜尔·吾拉木编译.html</w:t>
      </w:r>
    </w:p>
    <w:p>
      <w:r>
        <w:t>乌鲁木齐：新疆青少年出版社 出版图书：https://www.jiaokey.com/tag/乌鲁木齐：新疆青少年出版社.html</w:t>
      </w:r>
    </w:p>
    <w:p>
      <w:r>
        <w:t>关键词搜索：https://www.jiaokey.com/tag/阿凡提的故事  注音版.html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