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许友彬悬念时空系列  2044，被抹黑的光环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许友彬悬念时空系列  2044，被抹黑的光环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本书出售、求购地址：https://www.jiaokey.com/book/detail/13815898.html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关键词搜索：https://www.jiaokey.com/tag/许友彬悬念时空系列  2044，被抹黑的光环.html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