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书名：长腿叔叔</w:t>
      </w:r>
    </w:p>
    <w:p>
      <w:r>
        <w:t>作者：（美）简·韦伯斯特著；万婕译</w:t>
      </w:r>
    </w:p>
    <w:p>
      <w:r>
        <w:t>出版社：武汉:崇文书局,2015.04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长腿叔叔 评论地址：https://www.jiaokey.com/book/detail/13815895.html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