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书名：鲨口逃生</w:t>
      </w:r>
    </w:p>
    <w:p>
      <w:r>
        <w:t>作者：（美）劳伦·塔西斯著；付畅园译</w:t>
      </w:r>
    </w:p>
    <w:p>
      <w:r>
        <w:t>出版社：南宁:接力出版社,2015.06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鲨口逃生 评论地址：https://www.jiaokey.com/book/detail/13815869.html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