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书名：瓦尔特·本雅明或走向革命批评</w:t>
      </w:r>
    </w:p>
    <w:p>
      <w:r>
        <w:t>作者：（英）&lt;font color=Red&gt;特&lt;/font&gt;里·伊格尔顿著；郭国良，陆汉臻译</w:t>
      </w:r>
    </w:p>
    <w:p>
      <w:r>
        <w:t>出版社：北京:商务印书馆,2015.05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瓦尔特·本雅明或走向革命批评 评论地址：https://www.jiaokey.com/book/detail/13815859.html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