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书名：新媒体时代领导干部的媒介素养  新闻发言人实用技能培训讲座</w:t>
      </w:r>
    </w:p>
    <w:p>
      <w:r>
        <w:t>作者：张红兵主编；朱颖，邹建辉，董加顺副主编</w:t>
      </w:r>
    </w:p>
    <w:p>
      <w:r>
        <w:t>出版社：广州:暨南大学出版社,2015.05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新媒体时代领导干部的媒介素养  新闻发言人实用技能培训讲座 评论地址：https://www.jiaokey.com/book/detail/13815835.html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