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我们为什么会发胖？</w:t>
      </w:r>
    </w:p>
    <w:p>
      <w:r>
        <w:rPr>
          <w:rFonts w:ascii="宋体" w:hAnsi="宋体" w:eastAsia="宋体"/>
          <w:sz w:val="24"/>
        </w:rPr>
        <w:t>（美）盖里·陶比斯著；谢亦梦译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我们为什么会发胖？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（美）盖里·陶比斯著；谢亦梦译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本书出售、求购地址：https://www.jiaokey.com/book/detail/13815831.html</w:t>
      </w:r>
    </w:p>
    <w:p>
      <w:r>
        <w:t>更多相关图书推荐：https://www.jiaokey.com</w:t>
      </w:r>
    </w:p>
    <w:p>
      <w:r>
        <w:t>（美）盖里·陶比斯著；谢亦梦译 其他作品：https://www.jiaokey.com/tag/（美）盖里·陶比斯著；谢亦梦译.html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关键词搜索：https://www.jiaokey.com/tag/我们为什么会发胖？.html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