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细说中国古代的那些外交家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细说中国古代的那些外交家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外交家-生平事迹-中国-古代-通俗读物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本书出售、求购地址：https://www.jiaokey.com/book/detail/13815826.html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关键词搜索：https://www.jiaokey.com/tag/外交家-生平事迹-中国-古代-通俗读物.html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