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书名：轻松制作美味的饼干、面包、蛋糕</w:t>
      </w:r>
    </w:p>
    <w:p>
      <w:r>
        <w:t>作者：（韩）崔乘株著；金慧静译</w:t>
      </w:r>
    </w:p>
    <w:p>
      <w:r>
        <w:t>出版社：沈阳:辽宁科学技术出版社,2015.04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轻松制作美味的饼干、面包、蛋糕 评论地址：https://www.jiaokey.com/book/detail/13815823.html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