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传感器应用技术</w:t>
      </w:r>
    </w:p>
    <w:p>
      <w:r>
        <w:rPr>
          <w:rFonts w:ascii="宋体" w:hAnsi="宋体" w:eastAsia="宋体"/>
          <w:sz w:val="24"/>
        </w:rPr>
        <w:t>张跃东，姚卫主编；鲍敏，李锦霞，林海翔等副主编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张跃东，姚卫主编；鲍敏，李锦霞，林海翔等副主编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本书出售、求购地址：https://www.jiaokey.com/book/detail/13815809.html</w:t>
      </w:r>
    </w:p>
    <w:p>
      <w:r>
        <w:t>更多相关图书推荐：https://www.jiaokey.com</w:t>
      </w:r>
    </w:p>
    <w:p>
      <w:r>
        <w:t>张跃东，姚卫主编；鲍敏，李锦霞，林海翔等副主编 其他作品：https://www.jiaokey.com/tag/张跃东，姚卫主编；鲍敏，李锦霞，林海翔等副主编.html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关键词搜索：https://www.jiaokey.com/tag/传感器应用技术.html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