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书名：SOHO型男健肌塑型手典</w:t>
      </w:r>
    </w:p>
    <w:p>
      <w:r>
        <w:t>作者：殷阳编著</w:t>
      </w:r>
    </w:p>
    <w:p>
      <w:r>
        <w:t>出版社：成都:成都时代出版社,2015.07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SOHO型男健肌塑型手典 评论地址：https://www.jiaokey.com/book/detail/13815808.html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