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湛庐文化  跑步的197条守则</w:t>
      </w:r>
    </w:p>
    <w:p>
      <w:r>
        <w:rPr>
          <w:rFonts w:ascii="宋体" w:hAnsi="宋体" w:eastAsia="宋体"/>
          <w:sz w:val="24"/>
        </w:rPr>
        <w:t>（美）马克·里米（Mark Remy）著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湛庐文化  跑步的197条守则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（美）马克·里米（Mark Remy）著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本书出售、求购地址：https://www.jiaokey.com/book/detail/13815807.html</w:t>
      </w:r>
    </w:p>
    <w:p>
      <w:r>
        <w:t>更多相关图书推荐：https://www.jiaokey.com</w:t>
      </w:r>
    </w:p>
    <w:p>
      <w:r>
        <w:t>（美）马克·里米（Mark Remy）著 其他作品：https://www.jiaokey.com/tag/（美）马克·里米（Mark Remy）著.html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关键词搜索：https://www.jiaokey.com/tag/湛庐文化  跑步的197条守则.html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