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大陆碰撞大陆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大陆碰撞大陆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本书出售、求购地址：https://www.jiaokey.com/book/detail/13815806.html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关键词搜索：https://www.jiaokey.com/tag/大陆碰撞大陆.html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