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第一次国共合作在广州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第一次国共合作在广州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本书出售、求购地址：https://www.jiaokey.com/book/detail/13815804.html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关键词搜索：https://www.jiaokey.com/tag/第一次国共合作在广州.html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