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生命要浪费在美好的事物上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生命要浪费在美好的事物上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本书出售、求购地址：https://www.jiaokey.com/book/detail/13815777.html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关键词搜索：https://www.jiaokey.com/tag/朵朵小语  生命要浪费在美好的事物上.html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