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素食，跑步，修行</w:t>
      </w:r>
    </w:p>
    <w:p>
      <w:r>
        <w:rPr>
          <w:rFonts w:ascii="宋体" w:hAnsi="宋体" w:eastAsia="宋体"/>
          <w:sz w:val="24"/>
        </w:rPr>
        <w:t>（美）斯科特·尤雷克，（美）史蒂夫·弗利德曼著；李颖琦译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素食，跑步，修行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（美）斯科特·尤雷克，（美）史蒂夫·弗利德曼著；李颖琦译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本书出售、求购地址：https://www.jiaokey.com/book/detail/13815776.html</w:t>
      </w:r>
    </w:p>
    <w:p>
      <w:r>
        <w:t>更多相关图书推荐：https://www.jiaokey.com</w:t>
      </w:r>
    </w:p>
    <w:p>
      <w:r>
        <w:t>（美）斯科特·尤雷克，（美）史蒂夫·弗利德曼著；李颖琦译 其他作品：https://www.jiaokey.com/tag/（美）斯科特·尤雷克，（美）史蒂夫·弗利德曼著；李颖琦译.html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关键词搜索：https://www.jiaokey.com/tag/素食，跑步，修行.html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