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情商与人生  性格与人生  心态与人生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情商与人生  性格与人生  心态与人生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本书出售、求购地址：https://www.jiaokey.com/book/detail/13815773.html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关键词搜索：https://www.jiaokey.com/tag/情商与人生  性格与人生  心态与人生.html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