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书名：无官一身轻，谁解陶渊明</w:t>
      </w:r>
    </w:p>
    <w:p>
      <w:r>
        <w:t>作者：戴建业著</w:t>
      </w:r>
    </w:p>
    <w:p>
      <w:r>
        <w:t>出版社：海口:海南出版社,2015.05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无官一身轻，谁解陶渊明 评论地址：https://www.jiaokey.com/book/detail/13815770.html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