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午夜幽灵飞机</w:t>
      </w:r>
    </w:p>
    <w:p>
      <w:r>
        <w:rPr>
          <w:rFonts w:ascii="宋体" w:hAnsi="宋体" w:eastAsia="宋体"/>
          <w:sz w:val="24"/>
        </w:rPr>
        <w:t>（奥）托马斯·布热齐纳著；吴亚男译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午夜幽灵飞机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（奥）托马斯·布热齐纳著；吴亚男译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本书出售、求购地址：https://www.jiaokey.com/book/detail/13815767.html</w:t>
      </w:r>
    </w:p>
    <w:p>
      <w:r>
        <w:t>更多相关图书推荐：https://www.jiaokey.com</w:t>
      </w:r>
    </w:p>
    <w:p>
      <w:r>
        <w:t>（奥）托马斯·布热齐纳著；吴亚男译 其他作品：https://www.jiaokey.com/tag/（奥）托马斯·布热齐纳著；吴亚男译.html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关键词搜索：https://www.jiaokey.com/tag/午夜幽灵飞机.html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