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生活常识  漫画版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本书出售、求购地址：https://www.jiaokey.com/book/detail/13815757.html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关键词搜索：https://www.jiaokey.com/tag/生活常识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