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幸福女人的芳香生活  白金版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幸福女人的芳香生活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本书出售、求购地址：https://www.jiaokey.com/book/detail/13815750.html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关键词搜索：https://www.jiaokey.com/tag/幸福女人的芳香生活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