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如何杀死心中的怪物  摆脱不安和恐惧的心理技巧</w:t>
      </w:r>
    </w:p>
    <w:p>
      <w:r>
        <w:rPr>
          <w:rFonts w:ascii="宋体" w:hAnsi="宋体" w:eastAsia="宋体"/>
          <w:sz w:val="24"/>
        </w:rPr>
        <w:t>（韩）韩德贤著；朴娟娥译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如何杀死心中的怪物  摆脱不安和恐惧的心理技巧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（韩）韩德贤著；朴娟娥译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本书出售、求购地址：https://www.jiaokey.com/book/detail/13815739.html</w:t>
      </w:r>
    </w:p>
    <w:p>
      <w:r>
        <w:t>更多相关图书推荐：https://www.jiaokey.com</w:t>
      </w:r>
    </w:p>
    <w:p>
      <w:r>
        <w:t>（韩）韩德贤著；朴娟娥译 其他作品：https://www.jiaokey.com/tag/（韩）韩德贤著；朴娟娥译.html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关键词搜索：https://www.jiaokey.com/tag/如何杀死心中的怪物  摆脱不安和恐惧的心理技巧.html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