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最新十年高考满分作文大全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本书出售、求购地址：https://www.jiaokey.com/book/detail/13815699.html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