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书名：图说经典·中国好孩子必读系列  图说中华上下五千年  彩色学生版</w:t>
      </w:r>
    </w:p>
    <w:p>
      <w:r>
        <w:t>作者：周世平主编</w:t>
      </w:r>
    </w:p>
    <w:p>
      <w:r>
        <w:t>出版社：南昌：江西美术出版社</w:t>
      </w:r>
    </w:p>
    <w:p>
      <w:r>
        <w:t>出版日期：2015.06</w:t>
      </w:r>
    </w:p>
    <w:p>
      <w:r>
        <w:t>总页数：314</w:t>
      </w:r>
    </w:p>
    <w:p>
      <w:r>
        <w:t>更多请访问教客网: www.jiaokey.com</w:t>
      </w:r>
    </w:p>
    <w:p>
      <w:r>
        <w:t>图说经典·中国好孩子必读系列  图说中华上下五千年  彩色学生版 评论地址：https://www.jiaokey.com/book/detail/13815691.html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