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书名：西尔斯亲密育儿练习手册</w:t>
      </w:r>
    </w:p>
    <w:p>
      <w:r>
        <w:t>作者：（美）威廉·&lt;font color=Red&gt;西&lt;/font&gt;尔斯，（美）玛莎·&lt;font color=Red&gt;西&lt;/font&gt;尔斯，（美）伊丽莎白·潘特莉著；李鑫译</w:t>
      </w:r>
    </w:p>
    <w:p>
      <w:r>
        <w:t>出版社：北京:九州出版社,2015.10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西尔斯亲密育儿练习手册 评论地址：https://www.jiaokey.com/book/detail/13815688.html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