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原来教育如此简单  捕捉0-6岁孩子敏感期</w:t>
      </w:r>
    </w:p>
    <w:p>
      <w:r>
        <w:rPr>
          <w:rFonts w:ascii="宋体" w:hAnsi="宋体" w:eastAsia="宋体"/>
          <w:sz w:val="24"/>
        </w:rPr>
        <w:t>李芷怡著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原来教育如此简单  捕捉0-6岁孩子敏感期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李芷怡著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本书出售、求购地址：https://www.jiaokey.com/book/detail/13815679.html</w:t>
      </w:r>
    </w:p>
    <w:p>
      <w:r>
        <w:t>更多相关图书推荐：https://www.jiaokey.com</w:t>
      </w:r>
    </w:p>
    <w:p>
      <w:r>
        <w:t>李芷怡著 其他作品：https://www.jiaokey.com/tag/李芷怡著.html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关键词搜索：https://www.jiaokey.com/tag/原来教育如此简单  捕捉0-6岁孩子敏感期.html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