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  英汉双语朗读版</w:t>
      </w:r>
    </w:p>
    <w:p>
      <w:r>
        <w:rPr>
          <w:rFonts w:ascii="宋体" w:hAnsi="宋体" w:eastAsia="宋体"/>
          <w:sz w:val="24"/>
        </w:rPr>
        <w:t>（美）爱德华·钱宁著；张存建译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  英汉双语朗读版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（美）爱德华·钱宁著；张存建译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本书出售、求购地址：https://www.jiaokey.com/book/detail/13815674.html</w:t>
      </w:r>
    </w:p>
    <w:p>
      <w:r>
        <w:t>更多相关图书推荐：https://www.jiaokey.com</w:t>
      </w:r>
    </w:p>
    <w:p>
      <w:r>
        <w:t>（美）爱德华·钱宁著；张存建译 其他作品：https://www.jiaokey.com/tag/（美）爱德华·钱宁著；张存建译.html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关键词搜索：https://www.jiaokey.com/tag/美国历史  英汉双语朗读版.html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