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书名：360度无死角肌肤养护法</w:t>
      </w:r>
    </w:p>
    <w:p>
      <w:r>
        <w:t>作者：李士虹著</w:t>
      </w:r>
    </w:p>
    <w:p>
      <w:r>
        <w:t>出版社：北京时代华文书局,2015.09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360度无死角肌肤养护法 评论地址：https://www.jiaokey.com/book/detail/13815656.html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