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分步详解家常菜  绝味过瘾川菜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分步详解家常菜  绝味过瘾川菜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本书出售、求购地址：https://www.jiaokey.com/book/detail/13815621.html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关键词搜索：https://www.jiaokey.com/tag/分步详解家常菜  绝味过瘾川菜.html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