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工作心得帖  发现和积累你的优势</w:t>
      </w:r>
    </w:p>
    <w:p>
      <w:r>
        <w:rPr>
          <w:rFonts w:ascii="宋体" w:hAnsi="宋体" w:eastAsia="宋体"/>
          <w:sz w:val="24"/>
        </w:rPr>
        <w:t>（日）松下幸之助著；张宏，胡晓丁译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工作心得帖  发现和积累你的优势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（日）松下幸之助著；张宏，胡晓丁译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本书出售、求购地址：https://www.jiaokey.com/book/detail/13815616.html</w:t>
      </w:r>
    </w:p>
    <w:p>
      <w:r>
        <w:t>更多相关图书推荐：https://www.jiaokey.com</w:t>
      </w:r>
    </w:p>
    <w:p>
      <w:r>
        <w:t>（日）松下幸之助著；张宏，胡晓丁译 其他作品：https://www.jiaokey.com/tag/（日）松下幸之助著；张宏，胡晓丁译.html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关键词搜索：https://www.jiaokey.com/tag/工作心得帖  发现和积累你的优势.html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