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书名：如何选对理财产品  专业理财师步步为赢的理财方略之二</w:t>
      </w:r>
    </w:p>
    <w:p>
      <w:r>
        <w:t>作者：刘加基著</w:t>
      </w:r>
    </w:p>
    <w:p>
      <w:r>
        <w:t>出版社：北京：华夏出版社</w:t>
      </w:r>
    </w:p>
    <w:p>
      <w:r>
        <w:t>出版日期：2015.07</w:t>
      </w:r>
    </w:p>
    <w:p>
      <w:r>
        <w:t>总页数：159</w:t>
      </w:r>
    </w:p>
    <w:p>
      <w:r>
        <w:t>更多请访问教客网: www.jiaokey.com</w:t>
      </w:r>
    </w:p>
    <w:p>
      <w:r>
        <w:t>如何选对理财产品  专业理财师步步为赢的理财方略之二 评论地址：https://www.jiaokey.com/book/detail/13815599.html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