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无量之网  一个让你看见奇迹、超越极限、心想事成的神秘境地</w:t>
      </w:r>
    </w:p>
    <w:p>
      <w:r>
        <w:rPr>
          <w:rFonts w:ascii="宋体" w:hAnsi="宋体" w:eastAsia="宋体"/>
          <w:sz w:val="24"/>
        </w:rPr>
        <w:t>（美）格雷格·布雷登著；胡尧译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155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无量之网  一个让你看见奇迹、超越极限、心想事成的神秘境地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（美）格雷格·布雷登著；胡尧译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北京:中国青年出版社,2015.07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心灵学-研究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本书出售、求购地址：https://www.jiaokey.com/book/detail/13815593.html</w:t>
      </w:r>
    </w:p>
    <w:p>
      <w:r>
        <w:t>更多相关图书推荐：https://www.jiaokey.com</w:t>
      </w:r>
    </w:p>
    <w:p>
      <w:r>
        <w:t>（美）格雷格·布雷登著；胡尧译 其他作品：https://www.jiaokey.com/tag/（美）格雷格·布雷登著；胡尧译.html</w:t>
      </w:r>
    </w:p>
    <w:p>
      <w:r>
        <w:t>北京:中国青年出版社,2015.07 出版图书：https://www.jiaokey.com/tag/北京:中国青年出版社,2015.07.html</w:t>
      </w:r>
    </w:p>
    <w:p>
      <w:r>
        <w:t>关键词搜索：https://www.jiaokey.com/tag/心灵学-研究.html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