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书名：我的花花世界  风靡日本的纸艺花手作书</w:t>
      </w:r>
    </w:p>
    <w:p>
      <w:r>
        <w:t>作者：（日）今井美佐著；童富智译</w:t>
      </w:r>
    </w:p>
    <w:p>
      <w:r>
        <w:t>出版社：武汉:武汉大学出版社,2015.08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我的花花世界  风靡日本的纸艺花手作书 评论地址：https://www.jiaokey.com/book/detail/13815589.html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