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一九七九年的爱情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一九七九年的爱情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本书出售、求购地址：https://www.jiaokey.com/book/detail/13815585.html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